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844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86MS0061-01-2025-003241-52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РЕНТАЛ+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Каплий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Павла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Каплий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РЕНТАЛ+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2/1 пом.4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месяцев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позднее 25-го числа </w:t>
      </w:r>
      <w:r>
        <w:rPr>
          <w:rFonts w:ascii="Times New Roman" w:eastAsia="Times New Roman" w:hAnsi="Times New Roman" w:cs="Times New Roman"/>
          <w:sz w:val="27"/>
          <w:szCs w:val="27"/>
        </w:rPr>
        <w:t>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Каплий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Каплий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735794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21.04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РЕНТАЛ+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Каплий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Каплий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Каплий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Каплий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Каплий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Павла Ивановича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79786022104250077520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844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